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能说会写必备意大利语8000词</w:t>
      </w:r>
    </w:p>
    <w:p>
      <w:r>
        <w:rPr>
          <w:rFonts w:ascii="宋体" w:hAnsi="宋体" w:eastAsia="宋体"/>
          <w:sz w:val="24"/>
        </w:rPr>
        <w:t>（法）拉鲁斯出版社编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能说会写必备意大利语8000词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本书出售、求购地址：https://www.jiaokey.com/book/detail/14591358.html</w:t>
      </w:r>
    </w:p>
    <w:p>
      <w:r>
        <w:t>更多相关图书推荐：https://www.jiaokey.com</w:t>
      </w:r>
    </w:p>
    <w:p>
      <w:r>
        <w:t>（法）拉鲁斯出版社编 其他作品：https://www.jiaokey.com/tag/（法）拉鲁斯出版社编.html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关键词搜索：https://www.jiaokey.com/tag/能说会写必备意大利语8000词.html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