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教学第一年生存指南  第5版</w:t>
      </w:r>
    </w:p>
    <w:p>
      <w:r>
        <w:rPr>
          <w:rFonts w:ascii="宋体" w:hAnsi="宋体" w:eastAsia="宋体"/>
          <w:sz w:val="24"/>
        </w:rPr>
        <w:t>（美）理查德·D.克罗夫（RichardD.Kellough）著；许立新，贡琪译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教学第一年生存指南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（美）理查德·D.克罗夫（RichardD.Kellough）著；许立新，贡琪译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本书出售、求购地址：https://www.jiaokey.com/book/detail/14591349.html</w:t>
      </w:r>
    </w:p>
    <w:p>
      <w:r>
        <w:t>更多相关图书推荐：https://www.jiaokey.com</w:t>
      </w:r>
    </w:p>
    <w:p>
      <w:r>
        <w:t>（美）理查德·D.克罗夫（RichardD.Kellough）著；许立新，贡琪译 其他作品：https://www.jiaokey.com/tag/（美）理查德·D.克罗夫（RichardD.Kellough）著；许立新，贡琪译.html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关键词搜索：https://www.jiaokey.com/tag/教学第一年生存指南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