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打破“头脑”方阵  兵棋推演的历史、变革与创新</w:t>
      </w:r>
    </w:p>
    <w:p>
      <w:r>
        <w:rPr>
          <w:rFonts w:ascii="宋体" w:hAnsi="宋体" w:eastAsia="宋体"/>
          <w:sz w:val="24"/>
        </w:rPr>
        <w:t>何昌其编著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打破“头脑”方阵  兵棋推演的历史、变革与创新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何昌其编著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本书出售、求购地址：https://www.jiaokey.com/book/detail/14591321.html</w:t>
      </w:r>
    </w:p>
    <w:p>
      <w:r>
        <w:t>更多相关图书推荐：https://www.jiaokey.com</w:t>
      </w:r>
    </w:p>
    <w:p>
      <w:r>
        <w:t>何昌其编著 其他作品：https://www.jiaokey.com/tag/何昌其编著.html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关键词搜索：https://www.jiaokey.com/tag/打破“头脑”方阵  兵棋推演的历史、变革与创新.html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