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管理经济学  原书第14版</w:t>
      </w:r>
    </w:p>
    <w:p>
      <w:r>
        <w:rPr>
          <w:rFonts w:ascii="宋体" w:hAnsi="宋体" w:eastAsia="宋体"/>
          <w:sz w:val="24"/>
        </w:rPr>
        <w:t>詹姆斯 R. 麦圭根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管理经济学  原书第14版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詹姆斯 R. 麦圭根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本书出售、求购地址：https://www.jiaokey.com/book/detail/14591319.html</w:t>
      </w:r>
    </w:p>
    <w:p>
      <w:r>
        <w:t>更多相关图书推荐：https://www.jiaokey.com</w:t>
      </w:r>
    </w:p>
    <w:p>
      <w:r>
        <w:t>詹姆斯 R. 麦圭根 其他作品：https://www.jiaokey.com/tag/詹姆斯 R. 麦圭根.html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关键词搜索：https://www.jiaokey.com/tag/管理经济学  原书第14版.html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