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48  陈匪石文集  佘磊霞文集</w:t>
      </w:r>
    </w:p>
    <w:p>
      <w:r>
        <w:rPr>
          <w:rFonts w:ascii="宋体" w:hAnsi="宋体" w:eastAsia="宋体"/>
          <w:sz w:val="24"/>
        </w:rPr>
        <w:t>曹辛华，钟振振主编；王爱荣，曹连观整理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48  陈匪石文集  佘磊霞文集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曹辛华，钟振振主编；王爱荣，曹连观整理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本书出售、求购地址：https://www.jiaokey.com/book/detail/14591305.html</w:t>
      </w:r>
    </w:p>
    <w:p>
      <w:r>
        <w:t>更多相关图书推荐：https://www.jiaokey.com</w:t>
      </w:r>
    </w:p>
    <w:p>
      <w:r>
        <w:t>曹辛华，钟振振主编；王爱荣，曹连观整理 其他作品：https://www.jiaokey.com/tag/曹辛华，钟振振主编；王爱荣，曹连观整理.html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48  陈匪石文集  佘磊霞文集.html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