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2019四级写作与翻译考前预测20篇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2019四级写作与翻译考前预测20篇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本书出售、求购地址：https://www.jiaokey.com/book/detail/14591298.html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关键词搜索：https://www.jiaokey.com/tag/2019四级写作与翻译考前预测20篇.html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