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新标准商务英语综合教程  1</w:t>
      </w:r>
    </w:p>
    <w:p>
      <w:r>
        <w:rPr>
          <w:rFonts w:ascii="宋体" w:hAnsi="宋体" w:eastAsia="宋体"/>
          <w:sz w:val="24"/>
        </w:rPr>
        <w:t>（爱尔兰）TonyaTrappe，（英）GrahamTullis，王立非主编；（英）LouisePile，季琳，邵姗姗副主编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新标准商务英语综合教程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（爱尔兰）TonyaTrappe，（英）GrahamTullis，王立非主编；（英）LouisePile，季琳，邵姗姗副主编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本书出售、求购地址：https://www.jiaokey.com/book/detail/14591279.html</w:t>
      </w:r>
    </w:p>
    <w:p>
      <w:r>
        <w:t>更多相关图书推荐：https://www.jiaokey.com</w:t>
      </w:r>
    </w:p>
    <w:p>
      <w:r>
        <w:t>（爱尔兰）TonyaTrappe，（英）GrahamTullis，王立非主编；（英）LouisePile，季琳，邵姗姗副主编 其他作品：https://www.jiaokey.com/tag/（爱尔兰）TonyaTrappe，（英）GrahamTullis，王立非主编；（英）LouisePile，季琳，邵姗姗副主编.html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关键词搜索：https://www.jiaokey.com/tag/新标准商务英语综合教程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