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书名：雅贼全集:精装典藏版:别无选择的贼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雅贼全集:精装典藏版:别无选择的贼 评论地址：https://www.jiaokey.com/book/detail/14591253.html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