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书名：雅贼全集:精装典藏版:交易泰德·威廉姆斯的贼</w:t>
      </w:r>
    </w:p>
    <w:p>
      <w:r>
        <w:t>作者：（美）劳伦斯·布洛克著；王凌霄等译</w:t>
      </w:r>
    </w:p>
    <w:p>
      <w:r>
        <w:t>出版社：北京:新星出版社,2018.10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雅贼全集:精装典藏版:交易泰德·威廉姆斯的贼 评论地址：https://www.jiaokey.com/book/detail/14591252.html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