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书名：雅贼全集:精装典藏版:喜欢引用吉卜林的贼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雅贼全集:精装典藏版:喜欢引用吉卜林的贼 评论地址：https://www.jiaokey.com/book/detail/14591251.html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