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战备物资储备能力评估</w:t>
      </w:r>
    </w:p>
    <w:p>
      <w:r>
        <w:rPr>
          <w:rFonts w:ascii="宋体" w:hAnsi="宋体" w:eastAsia="宋体"/>
          <w:sz w:val="24"/>
        </w:rPr>
        <w:t>邓群，蒋宁著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战备物资储备能力评估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邓群，蒋宁著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本书出售、求购地址：https://www.jiaokey.com/book/detail/14591231.html</w:t>
      </w:r>
    </w:p>
    <w:p>
      <w:r>
        <w:t>更多相关图书推荐：https://www.jiaokey.com</w:t>
      </w:r>
    </w:p>
    <w:p>
      <w:r>
        <w:t>邓群，蒋宁著 其他作品：https://www.jiaokey.com/tag/邓群，蒋宁著.html</w:t>
      </w:r>
    </w:p>
    <w:p>
      <w:r>
        <w:t>中国财富出版社 出版图书：https://www.jiaokey.com/tag/中国财富出版社.html</w:t>
      </w:r>
    </w:p>
    <w:p>
      <w:r>
        <w:t>关键词搜索：https://www.jiaokey.com/tag/战备物资储备能力评估.html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