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  社会企业家</w:t>
      </w:r>
    </w:p>
    <w:p>
      <w:r>
        <w:rPr>
          <w:rFonts w:ascii="宋体" w:hAnsi="宋体" w:eastAsia="宋体"/>
          <w:sz w:val="24"/>
        </w:rPr>
        <w:t>（美）乔希·兰农，（美）莉莎·兰农著；黄延峰译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  社会企业家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（美）乔希·兰农，（美）莉莎·兰农著；黄延峰译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本书出售、求购地址：https://www.jiaokey.com/book/detail/14591205.html</w:t>
      </w:r>
    </w:p>
    <w:p>
      <w:r>
        <w:t>更多相关图书推荐：https://www.jiaokey.com</w:t>
      </w:r>
    </w:p>
    <w:p>
      <w:r>
        <w:t>（美）乔希·兰农，（美）莉莎·兰农著；黄延峰译 其他作品：https://www.jiaokey.com/tag/（美）乔希·兰农，（美）莉莎·兰农著；黄延峰译.html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关键词搜索：https://www.jiaokey.com/tag/富爸爸  社会企业家.html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