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驾驶顶级战机  从F-86到F-35  世界各国飞行精英驾驶战机的亲身经历和作战任务报告</w:t>
      </w:r>
    </w:p>
    <w:p>
      <w:r>
        <w:rPr>
          <w:rFonts w:ascii="宋体" w:hAnsi="宋体" w:eastAsia="宋体"/>
          <w:sz w:val="24"/>
        </w:rPr>
        <w:t>（英）詹姆斯·贝内特著；薛蕾，杨静娜译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驾驶顶级战机  从F-86到F-35  世界各国飞行精英驾驶战机的亲身经历和作战任务报告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（英）詹姆斯·贝内特著；薛蕾，杨静娜译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本书出售、求购地址：https://www.jiaokey.com/book/detail/14591187.html</w:t>
      </w:r>
    </w:p>
    <w:p>
      <w:r>
        <w:t>更多相关图书推荐：https://www.jiaokey.com</w:t>
      </w:r>
    </w:p>
    <w:p>
      <w:r>
        <w:t>（英）詹姆斯·贝内特著；薛蕾，杨静娜译 其他作品：https://www.jiaokey.com/tag/（英）詹姆斯·贝内特著；薛蕾，杨静娜译.html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关键词搜索：https://www.jiaokey.com/tag/驾驶顶级战机  从F-86到F-35  世界各国飞行精英驾驶战机的亲身经历和作战任务报告.html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