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完全图解万用英语口语</w:t>
      </w:r>
    </w:p>
    <w:p>
      <w:r>
        <w:rPr>
          <w:rFonts w:ascii="宋体" w:hAnsi="宋体" w:eastAsia="宋体"/>
          <w:sz w:val="24"/>
        </w:rPr>
        <w:t>马德高总主编；FINDLAYA.NICOL，刘成科主编；刘晓副主编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完全图解万用英语口语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马德高总主编；FINDLAYA.NICOL，刘成科主编；刘晓副主编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本书出售、求购地址：https://www.jiaokey.com/book/detail/14591178.html</w:t>
      </w:r>
    </w:p>
    <w:p>
      <w:r>
        <w:t>更多相关图书推荐：https://www.jiaokey.com</w:t>
      </w:r>
    </w:p>
    <w:p>
      <w:r>
        <w:t>马德高总主编；FINDLAYA.NICOL，刘成科主编；刘晓副主编 其他作品：https://www.jiaokey.com/tag/马德高总主编；FINDLAYA.NICOL，刘成科主编；刘晓副主编.html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关键词搜索：https://www.jiaokey.com/tag/完全图解万用英语口语.html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