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国家国防动员与危机管理战略论  之13  反恐怖应急行动与指挥</w:t>
      </w:r>
    </w:p>
    <w:p>
      <w:r>
        <w:rPr>
          <w:rFonts w:ascii="宋体" w:hAnsi="宋体" w:eastAsia="宋体"/>
          <w:sz w:val="24"/>
        </w:rPr>
        <w:t>戴凤秀，戴涛，张羽著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国家国防动员与危机管理战略论  之13  反恐怖应急行动与指挥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戴凤秀，戴涛，张羽著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本书出售、求购地址：https://www.jiaokey.com/book/detail/14591165.html</w:t>
      </w:r>
    </w:p>
    <w:p>
      <w:r>
        <w:t>更多相关图书推荐：https://www.jiaokey.com</w:t>
      </w:r>
    </w:p>
    <w:p>
      <w:r>
        <w:t>戴凤秀，戴涛，张羽著 其他作品：https://www.jiaokey.com/tag/戴凤秀，戴涛，张羽著.html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关键词搜索：https://www.jiaokey.com/tag/国家国防动员与危机管理战略论  之13  反恐怖应急行动与指挥.html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