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2014机电产品报价手册  制药及炼油化工设备分册</w:t>
      </w:r>
    </w:p>
    <w:p>
      <w:r>
        <w:rPr>
          <w:rFonts w:ascii="宋体" w:hAnsi="宋体" w:eastAsia="宋体"/>
          <w:sz w:val="24"/>
        </w:rPr>
        <w:t>李卫玲主编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2014机电产品报价手册  制药及炼油化工设备分册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本书出售、求购地址：https://www.jiaokey.com/book/detail/14591160.html</w:t>
      </w:r>
    </w:p>
    <w:p>
      <w:r>
        <w:t>更多相关图书推荐：https://www.jiaokey.com</w:t>
      </w:r>
    </w:p>
    <w:p>
      <w:r>
        <w:t>李卫玲主编 其他作品：https://www.jiaokey.com/tag/李卫玲主编.html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关键词搜索：https://www.jiaokey.com/tag/2014机电产品报价手册  制药及炼油化工设备分册.html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