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书名：区域金融创新发展与浙江实践研究</w:t>
      </w:r>
    </w:p>
    <w:p>
      <w:r>
        <w:t>作者：周建松，姚星垣著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区域金融创新发展与浙江实践研究 评论地址：https://www.jiaokey.com/book/detail/14591144.html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