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52  民国新诗话新诗论第1辑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52  民国新诗话新诗论第1辑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本书出售、求购地址：https://www.jiaokey.com/book/detail/14591133.html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52  民国新诗话新诗论第1辑.html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