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33  词选四种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33  词选四种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本书出售、求购地址：https://www.jiaokey.com/book/detail/14591132.html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33  词选四种.html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