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28  民国诗社集六种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28  民国诗社集六种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本书出售、求购地址：https://www.jiaokey.com/book/detail/14591131.html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28  民国诗社集六种.html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