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15  汉魏六朝诗研究五种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15  汉魏六朝诗研究五种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本书出售、求购地址：https://www.jiaokey.com/book/detail/14591129.html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15  汉魏六朝诗研究五种.html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