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浪漫作家  郁达夫作品精选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浪漫作家  郁达夫作品精选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本书出售、求购地址：https://www.jiaokey.com/book/detail/14591118.html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关键词搜索：https://www.jiaokey.com/tag/浪漫作家  郁达夫作品精选.html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