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绝世佳人  林徽因作品精选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绝世佳人  林徽因作品精选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东营:中国石油大学出版社,2017.01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本书出售、求购地址：https://www.jiaokey.com/book/detail/14591116.html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东营:中国石油大学出版社,2017.01 出版图书：https://www.jiaokey.com/tag/东营:中国石油大学出版社,2017.01.html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