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雅士文人梁实秋作品精选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雅士文人梁实秋作品精选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本书出售、求购地址：https://www.jiaokey.com/book/detail/14591115.html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关键词搜索：https://www.jiaokey.com/tag/雅士文人梁实秋作品精选.html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