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一个书生  傅斯年作品精选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一个书生  傅斯年作品精选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本书出售、求购地址：https://www.jiaokey.com/book/detail/14591112.html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关键词搜索：https://www.jiaokey.com/tag/一个书生  傅斯年作品精选.html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