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  十天搞定六级词汇  便携版</w:t>
      </w:r>
    </w:p>
    <w:p>
      <w:r>
        <w:rPr>
          <w:rFonts w:ascii="宋体" w:hAnsi="宋体" w:eastAsia="宋体"/>
          <w:sz w:val="24"/>
        </w:rPr>
        <w:t>王江涛，王妙然编著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  十天搞定六级词汇  便携版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王江涛，王妙然编著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本书出售、求购地址：https://www.jiaokey.com/book/detail/14591097.html</w:t>
      </w:r>
    </w:p>
    <w:p>
      <w:r>
        <w:t>更多相关图书推荐：https://www.jiaokey.com</w:t>
      </w:r>
    </w:p>
    <w:p>
      <w:r>
        <w:t>王江涛，王妙然编著 其他作品：https://www.jiaokey.com/tag/王江涛，王妙然编著.html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关键词搜索：https://www.jiaokey.com/tag/新东方  十天搞定六级词汇  便携版.html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