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书名：破冰英语  中级</w:t>
      </w:r>
    </w:p>
    <w:p>
      <w:r>
        <w:t>作者：（美）吉姆斯·亚瑟，（美）拉米罗·加西亚著；王甜甜译</w:t>
      </w:r>
    </w:p>
    <w:p>
      <w:r>
        <w:t>出版社：北京:光明日报出版社,2017.11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破冰英语  中级 评论地址：https://www.jiaokey.com/book/detail/14591096.html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