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书名：日语常用惯用句分类学习辞典</w:t>
      </w:r>
    </w:p>
    <w:p>
      <w:r>
        <w:t>作者：赵平主编</w:t>
      </w:r>
    </w:p>
    <w:p>
      <w:r>
        <w:t>出版社：上海:上海外语教育出版社,2016.01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日语常用惯用句分类学习辞典 评论地址：https://www.jiaokey.com/book/detail/14591072.html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