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高等学校经济类双语教学推荐教材  经济学经典教材  核心课系列  微观经济学  英文版  第8版</w:t>
      </w:r>
    </w:p>
    <w:p>
      <w:r>
        <w:rPr>
          <w:rFonts w:ascii="宋体" w:hAnsi="宋体" w:eastAsia="宋体"/>
          <w:sz w:val="24"/>
        </w:rPr>
        <w:t>罗伯特·S.平狄克（ROBERTS.PINDYCK），丹尼尔·L.鲁宾费尔德（DANIELL.RUBINFELD）著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高等学校经济类双语教学推荐教材  经济学经典教材  核心课系列  微观经济学  英文版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罗伯特·S.平狄克（ROBERTS.PINDYCK），丹尼尔·L.鲁宾费尔德（DANIELL.RUBINFELD）著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本书出售、求购地址：https://www.jiaokey.com/book/detail/14591059.html</w:t>
      </w:r>
    </w:p>
    <w:p>
      <w:r>
        <w:t>更多相关图书推荐：https://www.jiaokey.com</w:t>
      </w:r>
    </w:p>
    <w:p>
      <w:r>
        <w:t>罗伯特·S.平狄克（ROBERTS.PINDYCK），丹尼尔·L.鲁宾费尔德（DANIELL.RUBINFELD）著 其他作品：https://www.jiaokey.com/tag/罗伯特·S.平狄克（ROBERTS.PINDYCK），丹尼尔·L.鲁宾费尔德（DANIELL.RUBINFELD）著.html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关键词搜索：https://www.jiaokey.com/tag/高等学校经济类双语教学推荐教材  经济学经典教材  核心课系列  微观经济学  英文版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