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书名：振宇英语系列  分类速记15000词  全新修订  升级版</w:t>
      </w:r>
    </w:p>
    <w:p>
      <w:r>
        <w:t>作者：方&lt;font color=Red&gt;振&lt;/font&gt;宇主编</w:t>
      </w:r>
    </w:p>
    <w:p>
      <w:r>
        <w:t>出版社：北京时代华文书局,2018.08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振宇英语系列  分类速记15000词  全新修订  升级版 评论地址：https://www.jiaokey.com/book/detail/14591057.html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