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全球化语境下的英美孔子学院本土汉语教学项目研究</w:t>
      </w:r>
    </w:p>
    <w:p>
      <w:r>
        <w:rPr>
          <w:rFonts w:ascii="宋体" w:hAnsi="宋体" w:eastAsia="宋体"/>
          <w:sz w:val="24"/>
        </w:rPr>
        <w:t>（美）连大祥（Donald Lien）主编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全球化语境下的英美孔子学院本土汉语教学项目研究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（美）连大祥（Donald Lien）主编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本书出售、求购地址：https://www.jiaokey.com/book/detail/14591046.html</w:t>
      </w:r>
    </w:p>
    <w:p>
      <w:r>
        <w:t>更多相关图书推荐：https://www.jiaokey.com</w:t>
      </w:r>
    </w:p>
    <w:p>
      <w:r>
        <w:t>（美）连大祥（Donald Lien）主编 其他作品：https://www.jiaokey.com/tag/（美）连大祥（Donald Lien）主编.html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关键词搜索：https://www.jiaokey.com/tag/全球化语境下的英美孔子学院本土汉语教学项目研究.html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