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基于HSK语料库的特殊句式化石化现象研究</w:t>
      </w:r>
    </w:p>
    <w:p>
      <w:r>
        <w:rPr>
          <w:rFonts w:ascii="宋体" w:hAnsi="宋体" w:eastAsia="宋体"/>
          <w:sz w:val="24"/>
        </w:rPr>
        <w:t>崔淑燕，许晓华，魏鹏程著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基于HSK语料库的特殊句式化石化现象研究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崔淑燕，许晓华，魏鹏程著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本书出售、求购地址：https://www.jiaokey.com/book/detail/14591044.html</w:t>
      </w:r>
    </w:p>
    <w:p>
      <w:r>
        <w:t>更多相关图书推荐：https://www.jiaokey.com</w:t>
      </w:r>
    </w:p>
    <w:p>
      <w:r>
        <w:t>崔淑燕，许晓华，魏鹏程著 其他作品：https://www.jiaokey.com/tag/崔淑燕，许晓华，魏鹏程著.html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关键词搜索：https://www.jiaokey.com/tag/基于HSK语料库的特殊句式化石化现象研究.html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