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书名：期货模拟交易与实验</w:t>
      </w:r>
    </w:p>
    <w:p>
      <w:r>
        <w:t>作者：李献刚，杨岚春主编；刘有锦，徐宁副主编</w:t>
      </w:r>
    </w:p>
    <w:p>
      <w:r>
        <w:t>出版社：</w:t>
      </w:r>
    </w:p>
    <w:p>
      <w:r>
        <w:t>出版日期：2018.11</w:t>
      </w:r>
    </w:p>
    <w:p>
      <w:r>
        <w:t>总页数：216</w:t>
      </w:r>
    </w:p>
    <w:p>
      <w:r>
        <w:t>更多请访问教客网: www.jiaokey.com</w:t>
      </w:r>
    </w:p>
    <w:p>
      <w:r>
        <w:t>期货模拟交易与实验 评论地址：https://www.jiaokey.com/book/detail/14591042.html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