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安全城市平安生活  中国特（超）大城市公共安全风险治理报告</w:t>
      </w:r>
    </w:p>
    <w:p>
      <w:r>
        <w:rPr>
          <w:rFonts w:ascii="宋体" w:hAnsi="宋体" w:eastAsia="宋体"/>
          <w:sz w:val="24"/>
        </w:rPr>
        <w:t>孙柏瑛著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安全城市平安生活  中国特（超）大城市公共安全风险治理报告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本书出售、求购地址：https://www.jiaokey.com/book/detail/14591026.html</w:t>
      </w:r>
    </w:p>
    <w:p>
      <w:r>
        <w:t>更多相关图书推荐：https://www.jiaokey.com</w:t>
      </w:r>
    </w:p>
    <w:p>
      <w:r>
        <w:t>孙柏瑛著 其他作品：https://www.jiaokey.com/tag/孙柏瑛著.html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关键词搜索：https://www.jiaokey.com/tag/安全城市平安生活  中国特（超）大城市公共安全风险治理报告.html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