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精要版  英文版</w:t>
      </w:r>
    </w:p>
    <w:p>
      <w:r>
        <w:rPr>
          <w:rFonts w:ascii="宋体" w:hAnsi="宋体" w:eastAsia="宋体"/>
          <w:sz w:val="24"/>
        </w:rPr>
        <w:t>（美）戴维R.安德森（DavidR.Anderson），丹尼斯·J.斯威尼（DENNISJ.SWEENEY）等著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精要版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（美）戴维R.安德森（DavidR.Anderson），丹尼斯·J.斯威尼（DENNISJ.SWEENEY）等著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本书出售、求购地址：https://www.jiaokey.com/book/detail/14591019.html</w:t>
      </w:r>
    </w:p>
    <w:p>
      <w:r>
        <w:t>更多相关图书推荐：https://www.jiaokey.com</w:t>
      </w:r>
    </w:p>
    <w:p>
      <w:r>
        <w:t>（美）戴维R.安德森（DavidR.Anderson），丹尼斯·J.斯威尼（DENNISJ.SWEENEY）等著 其他作品：https://www.jiaokey.com/tag/（美）戴维R.安德森（DavidR.Anderson），丹尼斯·J.斯威尼（DENNISJ.SWEENEY）等著.html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精要版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