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书名：在光中看到了光</w:t>
      </w:r>
    </w:p>
    <w:p>
      <w:r>
        <w:t>作者：庞培著</w:t>
      </w:r>
    </w:p>
    <w:p>
      <w:r>
        <w:t>出版社：北京:开明出版社,2019.03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在光中看到了光 评论地址：https://www.jiaokey.com/book/detail/14591018.html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