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书名：有些生活哲学你不知道有多幽默  中外笑话大全</w:t>
      </w:r>
    </w:p>
    <w:p>
      <w:r>
        <w:t>作者：王均熙编著</w:t>
      </w:r>
    </w:p>
    <w:p>
      <w:r>
        <w:t>出版社：</w:t>
      </w:r>
    </w:p>
    <w:p>
      <w:r>
        <w:t>出版日期：2017.06</w:t>
      </w:r>
    </w:p>
    <w:p>
      <w:r>
        <w:t>总页数：446</w:t>
      </w:r>
    </w:p>
    <w:p>
      <w:r>
        <w:t>更多请访问教客网: www.jiaokey.com</w:t>
      </w:r>
    </w:p>
    <w:p>
      <w:r>
        <w:t>有些生活哲学你不知道有多幽默  中外笑话大全 评论地址：https://www.jiaokey.com/book/detail/14591015.html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