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三字经·百家姓·千字文·弟子规译注</w:t>
      </w:r>
    </w:p>
    <w:p>
      <w:r>
        <w:rPr>
          <w:rFonts w:ascii="宋体" w:hAnsi="宋体" w:eastAsia="宋体"/>
          <w:sz w:val="24"/>
        </w:rPr>
        <w:t>马金亮译注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三字经·百家姓·千字文·弟子规译注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马金亮译注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本书出售、求购地址：https://www.jiaokey.com/book/detail/14591012.html</w:t>
      </w:r>
    </w:p>
    <w:p>
      <w:r>
        <w:t>更多相关图书推荐：https://www.jiaokey.com</w:t>
      </w:r>
    </w:p>
    <w:p>
      <w:r>
        <w:t>马金亮译注 其他作品：https://www.jiaokey.com/tag/马金亮译注.html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关键词搜索：https://www.jiaokey.com/tag/三字经·百家姓·千字文·弟子规译注.html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