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  英文版  第6版</w:t>
      </w:r>
    </w:p>
    <w:p>
      <w:r>
        <w:rPr>
          <w:rFonts w:ascii="宋体" w:hAnsi="宋体" w:eastAsia="宋体"/>
          <w:sz w:val="24"/>
        </w:rPr>
        <w:t>戴维·莱文（DAVIDM.LEVINE），蒂莫西·克雷比尔（TIMOTHYC.KREHBIEL），马克·贝伦森（MARKL.BERENSON）著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戴维·莱文（DAVIDM.LEVINE），蒂莫西·克雷比尔（TIMOTHYC.KREHBIEL），马克·贝伦森（MARKL.BERENSON）著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本书出售、求购地址：https://www.jiaokey.com/book/detail/14590999.html</w:t>
      </w:r>
    </w:p>
    <w:p>
      <w:r>
        <w:t>更多相关图书推荐：https://www.jiaokey.com</w:t>
      </w:r>
    </w:p>
    <w:p>
      <w:r>
        <w:t>戴维·莱文（DAVIDM.LEVINE），蒂莫西·克雷比尔（TIMOTHYC.KREHBIEL），马克·贝伦森（MARKL.BERENSON）著 其他作品：https://www.jiaokey.com/tag/戴维·莱文（DAVIDM.LEVINE），蒂莫西·克雷比尔（TIMOTHYC.KREHBIEL），马克·贝伦森（MARKL.BERENSON）著.html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关键词搜索：https://www.jiaokey.com/tag/商务统计学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