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像纸片一样飞  阳光下的故乡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像纸片一样飞  阳光下的故乡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本书出售、求购地址：https://www.jiaokey.com/book/detail/14590990.html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关键词搜索：https://www.jiaokey.com/tag/像纸片一样飞  阳光下的故乡.html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