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2012年10月  5  月光照疼了我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2012年10月  5  月光照疼了我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本书出售、求购地址：https://www.jiaokey.com/book/detail/14590971.html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2012年10月  5  月光照疼了我.html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