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清华营销学系列英文版教材  全球营销管理  第8版</w:t>
      </w:r>
    </w:p>
    <w:p>
      <w:r>
        <w:rPr>
          <w:rFonts w:ascii="宋体" w:hAnsi="宋体" w:eastAsia="宋体"/>
          <w:sz w:val="24"/>
        </w:rPr>
        <w:t>（美）沃伦·J.基根（Warren J.Keegan）著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清华营销学系列英文版教材  全球营销管理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（美）沃伦·J.基根（Warren J.Keegan）著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本书出售、求购地址：https://www.jiaokey.com/book/detail/14590961.html</w:t>
      </w:r>
    </w:p>
    <w:p>
      <w:r>
        <w:t>更多相关图书推荐：https://www.jiaokey.com</w:t>
      </w:r>
    </w:p>
    <w:p>
      <w:r>
        <w:t>（美）沃伦·J.基根（Warren J.Keegan）著 其他作品：https://www.jiaokey.com/tag/（美）沃伦·J.基根（Warren J.Keegan）著.html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关键词搜索：https://www.jiaokey.com/tag/清华营销学系列英文版教材  全球营销管理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