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书名：迪士尼大电影双语阅读  疯狂动物城  日汉对照</w:t>
      </w:r>
    </w:p>
    <w:p>
      <w:r>
        <w:t>作者：华特.迪士尼（香港）有限公司</w:t>
      </w:r>
    </w:p>
    <w:p>
      <w:r>
        <w:t>出版社：上海：华东理工大学出版社</w:t>
      </w:r>
    </w:p>
    <w:p>
      <w:r>
        <w:t>出版日期：2018</w:t>
      </w:r>
    </w:p>
    <w:p>
      <w:r>
        <w:t>总页数：227</w:t>
      </w:r>
    </w:p>
    <w:p>
      <w:r>
        <w:t>更多请访问教客网: www.jiaokey.com</w:t>
      </w:r>
    </w:p>
    <w:p>
      <w:r>
        <w:t>迪士尼大电影双语阅读  疯狂动物城  日汉对照 评论地址：https://www.jiaokey.com/book/detail/14590958.html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