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“新农保”政策实施背景下的农村老年人福利改进</w:t>
      </w:r>
    </w:p>
    <w:p>
      <w:r>
        <w:rPr>
          <w:rFonts w:ascii="宋体" w:hAnsi="宋体" w:eastAsia="宋体"/>
          <w:sz w:val="24"/>
        </w:rPr>
        <w:t>孟宏斌著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0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“新农保”政策实施背景下的农村老年人福利改进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本书出售、求购地址：https://www.jiaokey.com/book/detail/14590946.html</w:t>
      </w:r>
    </w:p>
    <w:p>
      <w:r>
        <w:t>更多相关图书推荐：https://www.jiaokey.com</w:t>
      </w:r>
    </w:p>
    <w:p>
      <w:r>
        <w:t>孟宏斌著 其他作品：https://www.jiaokey.com/tag/孟宏斌著.html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关键词搜索：https://www.jiaokey.com/tag/“新农保”政策实施背景下的农村老年人福利改进.html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