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书名：英语朗读者</w:t>
      </w:r>
    </w:p>
    <w:p>
      <w:r>
        <w:t>作者：纵瑞昆，张蕾主编；李燕，陈芳，杨晓霞，蒋署副主编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总页数：219</w:t>
      </w:r>
    </w:p>
    <w:p>
      <w:r>
        <w:t>更多请访问教客网: www.jiaokey.com</w:t>
      </w:r>
    </w:p>
    <w:p>
      <w:r>
        <w:t>英语朗读者 评论地址：https://www.jiaokey.com/book/detail/14590937.html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