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书名：日语新手900句，拿起就能用</w:t>
      </w:r>
    </w:p>
    <w:p>
      <w:r>
        <w:t>作者：田莉萍，王雪编</w:t>
      </w:r>
    </w:p>
    <w:p>
      <w:r>
        <w:t>出版社：北京:中国宇航出版社,2016.02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日语新手900句，拿起就能用 评论地址：https://www.jiaokey.com/book/detail/14590935.html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