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我与生命悄悄对谈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我与生命悄悄对谈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本书出售、求购地址：https://www.jiaokey.com/book/detail/14590892.html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关键词搜索：https://www.jiaokey.com/tag/我与生命悄悄对谈.html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