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笛荡幽谷  1903-1910年一位苏黎世工程师亲历的滇越铁路</w:t>
      </w:r>
    </w:p>
    <w:p>
      <w:r>
        <w:rPr>
          <w:rFonts w:ascii="宋体" w:hAnsi="宋体" w:eastAsia="宋体"/>
          <w:sz w:val="24"/>
        </w:rPr>
        <w:t>（瑞士）希尔薇亚·安吉斯·麦斯特尔，（瑞士）鲍尔·胡格编著；王锦译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08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笛荡幽谷  1903-1910年一位苏黎世工程师亲历的滇越铁路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（瑞士）希尔薇亚·安吉斯·麦斯特尔，（瑞士）鲍尔·胡格编著；王锦译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游记－作品集－瑞士－现代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本书出售、求购地址：https://www.jiaokey.com/book/detail/14590887.html</w:t>
      </w:r>
    </w:p>
    <w:p>
      <w:r>
        <w:t>更多相关图书推荐：https://www.jiaokey.com</w:t>
      </w:r>
    </w:p>
    <w:p>
      <w:r>
        <w:t>（瑞士）希尔薇亚·安吉斯·麦斯特尔，（瑞士）鲍尔·胡格编著；王锦译 其他作品：https://www.jiaokey.com/tag/（瑞士）希尔薇亚·安吉斯·麦斯特尔，（瑞士）鲍尔·胡格编著；王锦译.html</w:t>
      </w:r>
    </w:p>
    <w:p>
      <w:r>
        <w:t>昆明:云南人民出版社,2018.12 出版图书：https://www.jiaokey.com/tag/昆明:云南人民出版社,2018.12.html</w:t>
      </w:r>
    </w:p>
    <w:p>
      <w:r>
        <w:t>关键词搜索：https://www.jiaokey.com/tag/游记－作品集－瑞士－现代.html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