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悠悠星辰  签名版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悠悠星辰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本书出售、求购地址：https://www.jiaokey.com/book/detail/14590872.html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