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打造内驱组织  九步激发高绩效员工内驱力</w:t>
      </w:r>
    </w:p>
    <w:p>
      <w:r>
        <w:rPr>
          <w:rFonts w:ascii="宋体" w:hAnsi="宋体" w:eastAsia="宋体"/>
          <w:sz w:val="24"/>
        </w:rPr>
        <w:t>（美）罗伯特·凯利（RobertE.Kelley）著；吴景辉，况阳，季玲译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打造内驱组织  九步激发高绩效员工内驱力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（美）罗伯特·凯利（RobertE.Kelley）著；吴景辉，况阳，季玲译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本书出售、求购地址：https://www.jiaokey.com/book/detail/14590864.html</w:t>
      </w:r>
    </w:p>
    <w:p>
      <w:r>
        <w:t>更多相关图书推荐：https://www.jiaokey.com</w:t>
      </w:r>
    </w:p>
    <w:p>
      <w:r>
        <w:t>（美）罗伯特·凯利（RobertE.Kelley）著；吴景辉，况阳，季玲译 其他作品：https://www.jiaokey.com/tag/（美）罗伯特·凯利（RobertE.Kelley）著；吴景辉，况阳，季玲译.html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关键词搜索：https://www.jiaokey.com/tag/打造内驱组织  九步激发高绩效员工内驱力.html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